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实施“走出去”战略推动建设和谐世界</w:t>
      </w:r>
    </w:p>
    <w:p>
      <w:r>
        <w:rPr>
          <w:rFonts w:ascii="宋体" w:hAnsi="宋体" w:eastAsia="宋体"/>
          <w:sz w:val="24"/>
        </w:rPr>
        <w:t>马振岗，甄炳禧主编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实施“走出去”战略推动建设和谐世界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马振岗，甄炳禧主编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本书出售、求购地址：https://www.jiaokey.com/book/detail/12155925.html</w:t>
      </w:r>
    </w:p>
    <w:p>
      <w:r>
        <w:t>更多相关图书推荐：https://www.jiaokey.com</w:t>
      </w:r>
    </w:p>
    <w:p>
      <w:r>
        <w:t>马振岗，甄炳禧主编 其他作品：https://www.jiaokey.com/tag/马振岗，甄炳禧主编.html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关键词搜索：https://www.jiaokey.com/tag/实施“走出去”战略推动建设和谐世界.html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