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激励中学生成就一生大业的杰出华人</w:t>
      </w:r>
    </w:p>
    <w:p>
      <w:r>
        <w:rPr>
          <w:rFonts w:ascii="宋体" w:hAnsi="宋体" w:eastAsia="宋体"/>
          <w:sz w:val="24"/>
        </w:rPr>
        <w:t>严雪芹著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激励中学生成就一生大业的杰出华人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本书出售、求购地址：https://www.jiaokey.com/book/detail/12155903.html</w:t>
      </w:r>
    </w:p>
    <w:p>
      <w:r>
        <w:t>更多相关图书推荐：https://www.jiaokey.com</w:t>
      </w:r>
    </w:p>
    <w:p>
      <w:r>
        <w:t>严雪芹著 其他作品：https://www.jiaokey.com/tag/严雪芹著.html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关键词搜索：https://www.jiaokey.com/tag/激励中学生成就一生大业的杰出华人.html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