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家畜针灸技法手册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家畜针灸技法手册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本书出售、求购地址：https://www.jiaokey.com/book/detail/12155886.html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关键词搜索：https://www.jiaokey.com/tag/家畜针灸技法手册.html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