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我的老师季羡林之学生时代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5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我的老师季羡林之学生时代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季羡林-生平事迹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本书出售、求购地址：https://www.jiaokey.com/book/detail/12155872.html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关键词搜索：https://www.jiaokey.com/tag/季羡林-生平事迹.html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