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书名：开拓文明的古今时尚</w:t>
      </w:r>
    </w:p>
    <w:p>
      <w:r>
        <w:t>作者：姜庆和，孙守方主编</w:t>
      </w:r>
    </w:p>
    <w:p>
      <w:r>
        <w:t>出版社：北京：京华出版社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开拓文明的古今时尚 评论地址：https://www.jiaokey.com/book/detail/12155869.html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