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助人者技能练习  《高明的心理助人者》训练手册  第5版</w:t>
      </w:r>
    </w:p>
    <w:p>
      <w:r>
        <w:rPr>
          <w:rFonts w:ascii="宋体" w:hAnsi="宋体" w:eastAsia="宋体"/>
          <w:sz w:val="24"/>
        </w:rPr>
        <w:t>（美）（G.伊根）Gerard Egan著；郑维廉译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助人者技能练习  《高明的心理助人者》训练手册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（美）（G.伊根）Gerard Egan著；郑维廉译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本书出售、求购地址：https://www.jiaokey.com/book/detail/12155812.html</w:t>
      </w:r>
    </w:p>
    <w:p>
      <w:r>
        <w:t>更多相关图书推荐：https://www.jiaokey.com</w:t>
      </w:r>
    </w:p>
    <w:p>
      <w:r>
        <w:t>（美）（G.伊根）Gerard Egan著；郑维廉译 其他作品：https://www.jiaokey.com/tag/（美）（G.伊根）Gerard Egan著；郑维廉译.html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关键词搜索：https://www.jiaokey.com/tag/助人者技能练习  《高明的心理助人者》训练手册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