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书名：廉风  廉政文化在鄞州  图集</w:t>
      </w:r>
    </w:p>
    <w:p>
      <w:r>
        <w:t>作者：郑德兵主编</w:t>
      </w:r>
    </w:p>
    <w:p>
      <w:r>
        <w:t>出版社：宁波：宁波出版社</w:t>
      </w:r>
    </w:p>
    <w:p>
      <w:r>
        <w:t>出版日期：2004.06</w:t>
      </w:r>
    </w:p>
    <w:p>
      <w:r>
        <w:t>总页数：50</w:t>
      </w:r>
    </w:p>
    <w:p>
      <w:r>
        <w:t>更多请访问教客网: www.jiaokey.com</w:t>
      </w:r>
    </w:p>
    <w:p>
      <w:r>
        <w:t>廉风  廉政文化在鄞州  图集 评论地址：https://www.jiaokey.com/book/detail/12155771.html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