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书名：2008新东方公务员考试红宝书  言语理解与表达专项突破</w:t>
      </w:r>
    </w:p>
    <w:p>
      <w:r>
        <w:t>作者：万源泉，田静编著</w:t>
      </w:r>
    </w:p>
    <w:p>
      <w:r>
        <w:t>出版社：北京：群言出版社</w:t>
      </w:r>
    </w:p>
    <w:p>
      <w:r>
        <w:t>出版日期：2007.11</w:t>
      </w:r>
    </w:p>
    <w:p>
      <w:r>
        <w:t>总页数：180</w:t>
      </w:r>
    </w:p>
    <w:p>
      <w:r>
        <w:t>更多请访问教客网: www.jiaokey.com</w:t>
      </w:r>
    </w:p>
    <w:p>
      <w:r>
        <w:t>2008新东方公务员考试红宝书  言语理解与表达专项突破 评论地址：https://www.jiaokey.com/book/detail/12155764.html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