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国家公务员录用规划教材  申论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国家公务员录用规划教材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本书出售、求购地址：https://www.jiaokey.com/book/detail/12155763.html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关键词搜索：https://www.jiaokey.com/tag/国家公务员录用规划教材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