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劝学篇</w:t>
      </w:r>
    </w:p>
    <w:p>
      <w:r>
        <w:t>作者：罗炳良主编</w:t>
      </w:r>
    </w:p>
    <w:p>
      <w:r>
        <w:t>出版社：北京：华夏出版社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张之洞  劝学篇 评论地址：https://www.jiaokey.com/book/detail/12155734.html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