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书名：构建社会主义和谐社会的战略思维</w:t>
      </w:r>
    </w:p>
    <w:p>
      <w:r>
        <w:t>作者：杨义芹著</w:t>
      </w:r>
    </w:p>
    <w:p>
      <w:r>
        <w:t>出版社：天津：天津社会科学院出版社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构建社会主义和谐社会的战略思维 评论地址：https://www.jiaokey.com/book/detail/12155733.html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