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书名：当伴侣转身离去</w:t>
      </w:r>
    </w:p>
    <w:p>
      <w:r>
        <w:t>作者：（德）多丽丝·沃尔夫（Doris Wolf）著；林璐，滕奕丹译</w:t>
      </w:r>
    </w:p>
    <w:p>
      <w:r>
        <w:t>出版社：广州：广东教育出版社</w:t>
      </w:r>
    </w:p>
    <w:p>
      <w:r>
        <w:t>出版日期：2007.04</w:t>
      </w:r>
    </w:p>
    <w:p>
      <w:r>
        <w:t>总页数：139</w:t>
      </w:r>
    </w:p>
    <w:p>
      <w:r>
        <w:t>更多请访问教客网: www.jiaokey.com</w:t>
      </w:r>
    </w:p>
    <w:p>
      <w:r>
        <w:t>当伴侣转身离去 评论地址：https://www.jiaokey.com/book/detail/12155724.html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