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德鲁克教你当领导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德鲁克教你当领导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本书出售、求购地址：https://www.jiaokey.com/book/detail/12155702.html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关键词搜索：https://www.jiaokey.com/tag/德鲁克教你当领导.html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