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帝鉴图说  臣轨  三事忠告  资政要览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帝鉴图说  臣轨  三事忠告  资政要览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本书出售、求购地址：https://www.jiaokey.com/book/detail/12155699.html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帝鉴图说  臣轨  三事忠告  资政要览.html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