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书名：2008全国统计专业技术中级资格考试复习指南  统计基础理论及相关知识</w:t>
      </w:r>
    </w:p>
    <w:p>
      <w:r>
        <w:t>作者：蔡晓军主编</w:t>
      </w:r>
    </w:p>
    <w:p>
      <w:r>
        <w:t>出版社：武汉：华中科技大学出版社</w:t>
      </w:r>
    </w:p>
    <w:p>
      <w:r>
        <w:t>出版日期：2008.06</w:t>
      </w:r>
    </w:p>
    <w:p>
      <w:r>
        <w:t>总页数：269</w:t>
      </w:r>
    </w:p>
    <w:p>
      <w:r>
        <w:t>更多请访问教客网: www.jiaokey.com</w:t>
      </w:r>
    </w:p>
    <w:p>
      <w:r>
        <w:t>2008全国统计专业技术中级资格考试复习指南  统计基础理论及相关知识 评论地址：https://www.jiaokey.com/book/detail/12155671.html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