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书名：管理科学基础  学习要点  习题案例  英汉词汇  教学课件</w:t>
      </w:r>
    </w:p>
    <w:p>
      <w:r>
        <w:t>作者：杜纲，吴育华编著</w:t>
      </w:r>
    </w:p>
    <w:p>
      <w:r>
        <w:t>出版社：天津：天津大学出版社</w:t>
      </w:r>
    </w:p>
    <w:p>
      <w:r>
        <w:t>出版日期：2006.01</w:t>
      </w:r>
    </w:p>
    <w:p>
      <w:r>
        <w:t>总页数：169</w:t>
      </w:r>
    </w:p>
    <w:p>
      <w:r>
        <w:t>更多请访问教客网: www.jiaokey.com</w:t>
      </w:r>
    </w:p>
    <w:p>
      <w:r>
        <w:t>管理科学基础  学习要点  习题案例  英汉词汇  教学课件 评论地址：https://www.jiaokey.com/book/detail/12155669.html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