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书名：皇城的晚钟</w:t>
      </w:r>
    </w:p>
    <w:p>
      <w:r>
        <w:t>作者：于弢著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皇城的晚钟 评论地址：https://www.jiaokey.com/book/detail/12155660.html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