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区域人文社会和谐发展机制及对策研究</w:t>
      </w:r>
    </w:p>
    <w:p>
      <w:r>
        <w:rPr>
          <w:rFonts w:ascii="宋体" w:hAnsi="宋体" w:eastAsia="宋体"/>
          <w:sz w:val="24"/>
        </w:rPr>
        <w:t>吴映梅，封志明，彭福亮著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区域人文社会和谐发展机制及对策研究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吴映梅，封志明，彭福亮著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本书出售、求购地址：https://www.jiaokey.com/book/detail/12155653.html</w:t>
      </w:r>
    </w:p>
    <w:p>
      <w:r>
        <w:t>更多相关图书推荐：https://www.jiaokey.com</w:t>
      </w:r>
    </w:p>
    <w:p>
      <w:r>
        <w:t>吴映梅，封志明，彭福亮著 其他作品：https://www.jiaokey.com/tag/吴映梅，封志明，彭福亮著.html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关键词搜索：https://www.jiaokey.com/tag/区域人文社会和谐发展机制及对策研究.html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