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书名：爱不是说了就算  认清爱情真相的50个真情告白</w:t>
      </w:r>
    </w:p>
    <w:p>
      <w:r>
        <w:t>作者：徐竹著</w:t>
      </w:r>
    </w:p>
    <w:p>
      <w:r>
        <w:t>出版社：上海：百家出版社</w:t>
      </w:r>
    </w:p>
    <w:p>
      <w:r>
        <w:t>出版日期：2003.11</w:t>
      </w:r>
    </w:p>
    <w:p>
      <w:r>
        <w:t>总页数：193</w:t>
      </w:r>
    </w:p>
    <w:p>
      <w:r>
        <w:t>更多请访问教客网: www.jiaokey.com</w:t>
      </w:r>
    </w:p>
    <w:p>
      <w:r>
        <w:t>爱不是说了就算  认清爱情真相的50个真情告白 评论地址：https://www.jiaokey.com/book/detail/12155643.html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