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2009考研政治理论形势与政策  理论热点剖析及考试分析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2009考研政治理论形势与政策  理论热点剖析及考试分析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本书出售、求购地址：https://www.jiaokey.com/book/detail/12155612.html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关键词搜索：https://www.jiaokey.com/tag/2009考研政治理论形势与政策  理论热点剖析及考试分析.html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