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让男人为你着迷  写给天下追求爱情的女人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让男人为你着迷  写给天下追求爱情的女人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本书出售、求购地址：https://www.jiaokey.com/book/detail/12155610.html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关键词搜索：https://www.jiaokey.com/tag/让男人为你着迷  写给天下追求爱情的女人.html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