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会务主管日常管理工作技能与范本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会务主管日常管理工作技能与范本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本书出售、求购地址：https://www.jiaokey.com/book/detail/12155606.html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关键词搜索：https://www.jiaokey.com/tag/会务主管日常管理工作技能与范本.html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