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爱，错在哪里？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爱，错在哪里？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本书出售、求购地址：https://www.jiaokey.com/book/detail/12155593.html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关键词搜索：https://www.jiaokey.com/tag/爱，错在哪里？.html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