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当代警察管理与案例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当代警察管理与案例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本书出售、求购地址：https://www.jiaokey.com/book/detail/12155573.html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关键词搜索：https://www.jiaokey.com/tag/当代警察管理与案例.html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