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神灯归来  成就领导力的冒险之旅</w:t>
      </w:r>
    </w:p>
    <w:p>
      <w:r>
        <w:rPr>
          <w:rFonts w:ascii="宋体" w:hAnsi="宋体" w:eastAsia="宋体"/>
          <w:sz w:val="24"/>
        </w:rPr>
        <w:t>（美）乔·卢比诺（Joe Rubino）著；卜宁译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神灯归来  成就领导力的冒险之旅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（美）乔·卢比诺（Joe Rubino）著；卜宁译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本书出售、求购地址：https://www.jiaokey.com/book/detail/12155555.html</w:t>
      </w:r>
    </w:p>
    <w:p>
      <w:r>
        <w:t>更多相关图书推荐：https://www.jiaokey.com</w:t>
      </w:r>
    </w:p>
    <w:p>
      <w:r>
        <w:t>（美）乔·卢比诺（Joe Rubino）著；卜宁译 其他作品：https://www.jiaokey.com/tag/（美）乔·卢比诺（Joe Rubino）著；卜宁译.html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关键词搜索：https://www.jiaokey.com/tag/神灯归来  成就领导力的冒险之旅.html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