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书名：中国现代公务员考铨制度的初创  1928-1948</w:t>
      </w:r>
    </w:p>
    <w:p>
      <w:r>
        <w:t>作者：姬丽萍著</w:t>
      </w:r>
    </w:p>
    <w:p>
      <w:r>
        <w:t>出版社：天津：天津古籍出版社</w:t>
      </w:r>
    </w:p>
    <w:p>
      <w:r>
        <w:t>出版日期：2008.01</w:t>
      </w:r>
    </w:p>
    <w:p>
      <w:r>
        <w:t>总页数：366</w:t>
      </w:r>
    </w:p>
    <w:p>
      <w:r>
        <w:t>更多请访问教客网: www.jiaokey.com</w:t>
      </w:r>
    </w:p>
    <w:p>
      <w:r>
        <w:t>中国现代公务员考铨制度的初创  1928-1948 评论地址：https://www.jiaokey.com/book/detail/12155548.html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