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马克思主义社会稳定理论与实践  新世纪新阶段中国社会稳定问题研究</w:t>
      </w:r>
    </w:p>
    <w:p>
      <w:r>
        <w:rPr>
          <w:rFonts w:ascii="宋体" w:hAnsi="宋体" w:eastAsia="宋体"/>
          <w:sz w:val="24"/>
        </w:rPr>
        <w:t>宋士昌主编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马克思主义社会稳定理论与实践  新世纪新阶段中国社会稳定问题研究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宋士昌主编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本书出售、求购地址：https://www.jiaokey.com/book/detail/12155525.html</w:t>
      </w:r>
    </w:p>
    <w:p>
      <w:r>
        <w:t>更多相关图书推荐：https://www.jiaokey.com</w:t>
      </w:r>
    </w:p>
    <w:p>
      <w:r>
        <w:t>宋士昌主编 其他作品：https://www.jiaokey.com/tag/宋士昌主编.html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关键词搜索：https://www.jiaokey.com/tag/马克思主义社会稳定理论与实践  新世纪新阶段中国社会稳定问题研究.html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