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书名：探索之路</w:t>
      </w:r>
    </w:p>
    <w:p>
      <w:r>
        <w:t>作者：蔚立臻著</w:t>
      </w:r>
    </w:p>
    <w:p>
      <w:r>
        <w:t>出版社：北京:中国民主法制出版社,2007.11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探索之路 评论地址：https://www.jiaokey.com/book/detail/12155517.html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