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让爱情来敲门</w:t>
      </w:r>
    </w:p>
    <w:p>
      <w:r>
        <w:rPr>
          <w:rFonts w:ascii="宋体" w:hAnsi="宋体" w:eastAsia="宋体"/>
          <w:sz w:val="24"/>
        </w:rPr>
        <w:t>（德）库尔特·特佩魏因（Kurt Tepperwein）著；韩燕译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让爱情来敲门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（德）库尔特·特佩魏因（Kurt Tepperwein）著；韩燕译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本书出售、求购地址：https://www.jiaokey.com/book/detail/12155499.html</w:t>
      </w:r>
    </w:p>
    <w:p>
      <w:r>
        <w:t>更多相关图书推荐：https://www.jiaokey.com</w:t>
      </w:r>
    </w:p>
    <w:p>
      <w:r>
        <w:t>（德）库尔特·特佩魏因（Kurt Tepperwein）著；韩燕译 其他作品：https://www.jiaokey.com/tag/（德）库尔特·特佩魏因（Kurt Tepperwein）著；韩燕译.html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关键词搜索：https://www.jiaokey.com/tag/让爱情来敲门.html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