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书名：感受上海  英汉对照</w:t>
      </w:r>
    </w:p>
    <w:p>
      <w:r>
        <w:t>作者：林炳秋主编；《感受上海》编辑组编；于自然等摄影</w:t>
      </w:r>
    </w:p>
    <w:p>
      <w:r>
        <w:t>出版社：上海：上海画报出版社</w:t>
      </w:r>
    </w:p>
    <w:p>
      <w:r>
        <w:t>出版日期：2004.05</w:t>
      </w:r>
    </w:p>
    <w:p>
      <w:r>
        <w:t>总页数：155</w:t>
      </w:r>
    </w:p>
    <w:p>
      <w:r>
        <w:t>更多请访问教客网: www.jiaokey.com</w:t>
      </w:r>
    </w:p>
    <w:p>
      <w:r>
        <w:t>感受上海  英汉对照 评论地址：https://www.jiaokey.com/book/detail/12155479.html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