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携程自由行PASS（第3辑）  厦门PASS（全彩）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携程自由行PASS（第3辑）  厦门PASS（全彩）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本书出售、求购地址：https://www.jiaokey.com/book/detail/12155463.html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关键词搜索：https://www.jiaokey.com/tag/携程自由行PASS（第3辑）  厦门PASS（全彩）.html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