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我和卡夫卡的爱情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我和卡夫卡的爱情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本书出售、求购地址：https://www.jiaokey.com/book/detail/12155461.html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关键词搜索：https://www.jiaokey.com/tag/我和卡夫卡的爱情.html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