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书名：爱情不抓狂</w:t>
      </w:r>
    </w:p>
    <w:p>
      <w:r>
        <w:t>作者：（美）理查德·卡尔森著</w:t>
      </w:r>
    </w:p>
    <w:p>
      <w:r>
        <w:t>出版社：北京：华夏出版社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爱情不抓狂 评论地址：https://www.jiaokey.com/book/detail/12155429.html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