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鱼：一种激发工作热情的绝妙方法：钻石版</w:t>
      </w:r>
    </w:p>
    <w:p>
      <w:r>
        <w:rPr>
          <w:rFonts w:ascii="宋体" w:hAnsi="宋体" w:eastAsia="宋体"/>
          <w:sz w:val="24"/>
        </w:rPr>
        <w:t>（美）斯蒂芬·伦丁（StephenC.Lundin），（美）哈里·保罗（HarryPaul），（美）约翰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鱼：一种激发工作热情的绝妙方法：钻石版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（美）斯蒂芬·伦丁（StephenC.Lundin），（美）哈里·保罗（HarryPaul），（美）约翰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本书出售、求购地址：https://www.jiaokey.com/book/detail/12155421.html</w:t>
      </w:r>
    </w:p>
    <w:p>
      <w:r>
        <w:t>更多相关图书推荐：https://www.jiaokey.com</w:t>
      </w:r>
    </w:p>
    <w:p>
      <w:r>
        <w:t>（美）斯蒂芬·伦丁（StephenC.Lundin），（美）哈里·保罗（HarryPaul），（美）约翰 其他作品：https://www.jiaokey.com/tag/（美）斯蒂芬·伦丁（StephenC.Lundin），（美）哈里·保罗（HarryPaul），（美）约翰.html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关键词搜索：https://www.jiaokey.com/tag/鱼：一种激发工作热情的绝妙方法：钻石版.html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