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全新大学英语1-6级词汇双向图解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全新大学英语1-6级词汇双向图解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本书出售、求购地址：https://www.jiaokey.com/book/detail/12155410.html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关键词搜索：https://www.jiaokey.com/tag/全新大学英语1-6级词汇双向图解.html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