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书名：笔下功夫  选题·五年精编</w:t>
      </w:r>
    </w:p>
    <w:p>
      <w:r>
        <w:t>作者：《格言》杂志社编著</w:t>
      </w:r>
    </w:p>
    <w:p>
      <w:r>
        <w:t>出版社：南京：凤凰出版社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笔下功夫  选题·五年精编 评论地址：https://www.jiaokey.com/book/detail/12155379.html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