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书名：大师教做滋补汤</w:t>
      </w:r>
    </w:p>
    <w:p>
      <w:r>
        <w:t>作者：《天天饮食》栏目组丛书编委会主编</w:t>
      </w:r>
    </w:p>
    <w:p>
      <w:r>
        <w:t>出版社：青岛：青岛出版社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大师教做滋补汤 评论地址：https://www.jiaokey.com/book/detail/12155377.html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