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书名：美国新保守主义：思想沿革与外交影响</w:t>
      </w:r>
    </w:p>
    <w:p>
      <w:r>
        <w:t>作者：王联合著</w:t>
      </w:r>
    </w:p>
    <w:p>
      <w:r>
        <w:t>出版社：上海：上海辞书出版社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美国新保守主义：思想沿革与外交影响 评论地址：https://www.jiaokey.com/book/detail/12155355.html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