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书名：“零距离”纪实  基层宣传思想工作贴近实际、贴近生活、贴近群众100例</w:t>
      </w:r>
    </w:p>
    <w:p>
      <w:r>
        <w:t>作者：童芍素主编</w:t>
      </w:r>
    </w:p>
    <w:p>
      <w:r>
        <w:t>出版社：杭州：浙江人民出版社</w:t>
      </w:r>
    </w:p>
    <w:p>
      <w:r>
        <w:t>出版日期：2003.12</w:t>
      </w:r>
    </w:p>
    <w:p>
      <w:r>
        <w:t>总页数：246</w:t>
      </w:r>
    </w:p>
    <w:p>
      <w:r>
        <w:t>更多请访问教客网: www.jiaokey.com</w:t>
      </w:r>
    </w:p>
    <w:p>
      <w:r>
        <w:t>“零距离”纪实  基层宣传思想工作贴近实际、贴近生活、贴近群众100例 评论地址：https://www.jiaokey.com/book/detail/12155334.html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