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书名：情结老城厢  解放初期邑庙区的工会工作</w:t>
      </w:r>
    </w:p>
    <w:p>
      <w:r>
        <w:t>作者：贺崇寅主编</w:t>
      </w:r>
    </w:p>
    <w:p>
      <w:r>
        <w:t>出版社：上海:上海科学技术出版社,2001.06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情结老城厢  解放初期邑庙区的工会工作 评论地址：https://www.jiaokey.com/book/detail/12155323.html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