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2004党政领导干部竞争上岗考试模拟试题解答  上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2004党政领导干部竞争上岗考试模拟试题解答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本书出售、求购地址：https://www.jiaokey.com/book/detail/12155310.html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北京：中国中央党校出版社 出版图书：https://www.jiaokey.com/tag/北京：中国中央党校出版社.html</w:t>
      </w:r>
    </w:p>
    <w:p>
      <w:r>
        <w:t>关键词搜索：https://www.jiaokey.com/tag/2004党政领导干部竞争上岗考试模拟试题解答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