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服务顾问业如何拓展业务  如何开拓并留住新客户的圣经</w:t>
      </w:r>
    </w:p>
    <w:p>
      <w:r>
        <w:rPr>
          <w:rFonts w:ascii="宋体" w:hAnsi="宋体" w:eastAsia="宋体"/>
          <w:sz w:val="24"/>
        </w:rPr>
        <w:t>狄克·康纳（Dick Conner） 杰夫·戴维生（Jeff Davidson） 吴国卿译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服务顾问业如何拓展业务  如何开拓并留住新客户的圣经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狄克·康纳（Dick Conner） 杰夫·戴维生（Jeff Davidson） 吴国卿译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本书出售、求购地址：https://www.jiaokey.com/book/detail/12155258.html</w:t>
      </w:r>
    </w:p>
    <w:p>
      <w:r>
        <w:t>更多相关图书推荐：https://www.jiaokey.com</w:t>
      </w:r>
    </w:p>
    <w:p>
      <w:r>
        <w:t>狄克·康纳（Dick Conner） 杰夫·戴维生（Jeff Davidson） 吴国卿译 其他作品：https://www.jiaokey.com/tag/狄克·康纳（Dick Conner） 杰夫·戴维生（Jeff Davidson） 吴国卿译.html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关键词搜索：https://www.jiaokey.com/tag/服务顾问业如何拓展业务  如何开拓并留住新客户的圣经.html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