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沟通协调有一套  理论篇</w:t>
      </w:r>
    </w:p>
    <w:p>
      <w:r>
        <w:rPr>
          <w:rFonts w:ascii="宋体" w:hAnsi="宋体" w:eastAsia="宋体"/>
          <w:sz w:val="24"/>
        </w:rPr>
        <w:t>孙健敏，吴铮著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沟通协调有一套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孙健敏，吴铮著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本书出售、求购地址：https://www.jiaokey.com/book/detail/12155248.html</w:t>
      </w:r>
    </w:p>
    <w:p>
      <w:r>
        <w:t>更多相关图书推荐：https://www.jiaokey.com</w:t>
      </w:r>
    </w:p>
    <w:p>
      <w:r>
        <w:t>孙健敏，吴铮著 其他作品：https://www.jiaokey.com/tag/孙健敏，吴铮著.html</w:t>
      </w:r>
    </w:p>
    <w:p>
      <w:r>
        <w:t>百善书房 出版图书：https://www.jiaokey.com/tag/百善书房.html</w:t>
      </w:r>
    </w:p>
    <w:p>
      <w:r>
        <w:t>关键词搜索：https://www.jiaokey.com/tag/沟通协调有一套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