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现代汉字形声字字汇  初稿  第1部分  第2部分  从形声字分析声旁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现代汉字形声字字汇  初稿  第1部分  第2部分  从形声字分析声旁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本书出售、求购地址：https://www.jiaokey.com/book/detail/12155240.html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关键词搜索：https://www.jiaokey.com/tag/现代汉字形声字字汇  初稿  第1部分  第2部分  从形声字分析声旁.html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