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书名：普通话与口语表达教程</w:t>
      </w:r>
    </w:p>
    <w:p>
      <w:r>
        <w:t>作者：何彦杰，阎浩然编</w:t>
      </w:r>
    </w:p>
    <w:p>
      <w:r>
        <w:t>出版社：石家庄：河北科学技术出版社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普通话与口语表达教程 评论地址：https://www.jiaokey.com/book/detail/12155190.html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