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书名：汉俄语音对比实验研究</w:t>
      </w:r>
    </w:p>
    <w:p>
      <w:r>
        <w:t>作者：诸葛苹，徐来娣，姜雅明等著</w:t>
      </w:r>
    </w:p>
    <w:p>
      <w:r>
        <w:t>出版社：南京：南京大学出版社</w:t>
      </w:r>
    </w:p>
    <w:p>
      <w:r>
        <w:t>出版日期：2001.02</w:t>
      </w:r>
    </w:p>
    <w:p>
      <w:r>
        <w:t>总页数：240</w:t>
      </w:r>
    </w:p>
    <w:p>
      <w:r>
        <w:t>更多请访问教客网: www.jiaokey.com</w:t>
      </w:r>
    </w:p>
    <w:p>
      <w:r>
        <w:t>汉俄语音对比实验研究 评论地址：https://www.jiaokey.com/book/detail/12155170.html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