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生活汉语初步  短期课程</w:t>
      </w:r>
    </w:p>
    <w:p>
      <w:r>
        <w:rPr>
          <w:rFonts w:ascii="宋体" w:hAnsi="宋体" w:eastAsia="宋体"/>
          <w:sz w:val="24"/>
        </w:rPr>
        <w:t>（英）Martin Symonds（石明理），（美）David Parshall，（英）David Seiboth编著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生活汉语初步  短期课程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 Symonds（石明理），（美）David Parshall，（英）David Seiboth编著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本书出售、求购地址：https://www.jiaokey.com/book/detail/12155158.html</w:t>
      </w:r>
    </w:p>
    <w:p>
      <w:r>
        <w:t>更多相关图书推荐：https://www.jiaokey.com</w:t>
      </w:r>
    </w:p>
    <w:p>
      <w:r>
        <w:t>（英）Martin Symonds（石明理），（美）David Parshall，（英）David Seiboth编著 其他作品：https://www.jiaokey.com/tag/（英）Martin Symonds（石明理），（美）David Parshall，（英）David Seiboth编著.html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关键词搜索：https://www.jiaokey.com/tag/生活汉语初步  短期课程.html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