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书名：新编元代八思巴字百家姓</w:t>
      </w:r>
    </w:p>
    <w:p>
      <w:r>
        <w:t>作者：照那斯图编著</w:t>
      </w:r>
    </w:p>
    <w:p>
      <w:r>
        <w:t>出版社：北京:文物出版社,2003.10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新编元代八思巴字百家姓 评论地址：https://www.jiaokey.com/book/detail/12155140.html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