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书名：大学双语分级阅读</w:t>
      </w:r>
    </w:p>
    <w:p>
      <w:r>
        <w:t>作者：胡大敏主编；安永辉，赵丽琢编著</w:t>
      </w:r>
    </w:p>
    <w:p>
      <w:r>
        <w:t>出版社：长春：吉林文史出版社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大学双语分级阅读 评论地址：https://www.jiaokey.com/book/detail/12155138.html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