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语法化学说</w:t>
      </w:r>
    </w:p>
    <w:p>
      <w:r>
        <w:rPr>
          <w:rFonts w:ascii="宋体" w:hAnsi="宋体" w:eastAsia="宋体"/>
          <w:sz w:val="24"/>
        </w:rPr>
        <w:t>（美）鲍尔·J·霍伯尔（PaulJ.Hopper），（美）伊丽莎白·克劳丝·特拉格特（ElizabethClossTraugott）著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语法化学说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（美）鲍尔·J·霍伯尔（PaulJ.Hopper），（美）伊丽莎白·克劳丝·特拉格特（ElizabethClossTraugott）著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本书出售、求购地址：https://www.jiaokey.com/book/detail/12155129.html</w:t>
      </w:r>
    </w:p>
    <w:p>
      <w:r>
        <w:t>更多相关图书推荐：https://www.jiaokey.com</w:t>
      </w:r>
    </w:p>
    <w:p>
      <w:r>
        <w:t>（美）鲍尔·J·霍伯尔（PaulJ.Hopper），（美）伊丽莎白·克劳丝·特拉格特（ElizabethClossTraugott）著 其他作品：https://www.jiaokey.com/tag/（美）鲍尔·J·霍伯尔（PaulJ.Hopper），（美）伊丽莎白·克劳丝·特拉格特（ElizabethClossTraugott）著.html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关键词搜索：https://www.jiaokey.com/tag/语法化学说.html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